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B3DD" w14:textId="77777777" w:rsidR="00872175" w:rsidRPr="009A4EA9" w:rsidRDefault="00000000">
      <w:pPr>
        <w:pStyle w:val="Titel"/>
        <w:rPr>
          <w:lang w:val="de-DE"/>
        </w:rPr>
      </w:pPr>
      <w:r w:rsidRPr="009A4EA9">
        <w:rPr>
          <w:lang w:val="de-DE"/>
        </w:rPr>
        <w:t>Gesundheitsbestätigung für die Teilnahme an VR-Unterricht</w:t>
      </w:r>
    </w:p>
    <w:p w14:paraId="4D7CE067" w14:textId="77777777" w:rsidR="00872175" w:rsidRPr="009A4EA9" w:rsidRDefault="00000000">
      <w:pPr>
        <w:rPr>
          <w:lang w:val="de-DE"/>
        </w:rPr>
      </w:pPr>
      <w:r w:rsidRPr="009A4EA9">
        <w:rPr>
          <w:lang w:val="de-DE"/>
        </w:rPr>
        <w:t>Hiermit bestätige ich, dass mir keine gesundheitlichen Einschränkungen bekannt sind, die die Nutzung von Virtual-Reality-Anwendungen problematisch machen könnten. Insbesondere bestätige ich, dass ich unter folgenden Beschwerden nicht leide:</w:t>
      </w:r>
    </w:p>
    <w:p w14:paraId="4AB9B552" w14:textId="77777777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>☐ Epilepsie</w:t>
      </w:r>
    </w:p>
    <w:p w14:paraId="516DE5D4" w14:textId="77777777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>☐ Schwindelanfälle</w:t>
      </w:r>
    </w:p>
    <w:p w14:paraId="0016C418" w14:textId="77777777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>☐ Starke Kopfschmerzen / Migräne</w:t>
      </w:r>
    </w:p>
    <w:p w14:paraId="046D8A8A" w14:textId="77777777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>☐ Herzerkrankungen</w:t>
      </w:r>
    </w:p>
    <w:p w14:paraId="79687DFD" w14:textId="77777777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>☐ Gleichgewichtsstörungen</w:t>
      </w:r>
    </w:p>
    <w:p w14:paraId="38B640B3" w14:textId="1FDF8261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 xml:space="preserve">☐ </w:t>
      </w:r>
      <w:r w:rsidR="009A4EA9" w:rsidRPr="009A4EA9">
        <w:rPr>
          <w:sz w:val="24"/>
          <w:lang w:val="de-DE"/>
        </w:rPr>
        <w:t xml:space="preserve">Bekannte </w:t>
      </w:r>
      <w:r w:rsidRPr="009A4EA9">
        <w:rPr>
          <w:sz w:val="24"/>
          <w:lang w:val="de-DE"/>
        </w:rPr>
        <w:t>Übelkeit bei visuellen Reizen (Motion Sickness)</w:t>
      </w:r>
    </w:p>
    <w:p w14:paraId="42DCE91F" w14:textId="77777777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>☐ Schwere Sehprobleme (z. B. Doppelbilder)</w:t>
      </w:r>
    </w:p>
    <w:p w14:paraId="2FE818CA" w14:textId="77777777" w:rsidR="00872175" w:rsidRPr="009A4EA9" w:rsidRDefault="00000000">
      <w:pPr>
        <w:rPr>
          <w:lang w:val="de-DE"/>
        </w:rPr>
      </w:pPr>
      <w:r w:rsidRPr="009A4EA9">
        <w:rPr>
          <w:sz w:val="24"/>
          <w:lang w:val="de-DE"/>
        </w:rPr>
        <w:t>☐ Andere relevante Erkrankungen</w:t>
      </w:r>
    </w:p>
    <w:p w14:paraId="760BBEA4" w14:textId="77777777" w:rsidR="00872175" w:rsidRPr="009A4EA9" w:rsidRDefault="00000000">
      <w:pPr>
        <w:rPr>
          <w:lang w:val="de-DE"/>
        </w:rPr>
      </w:pPr>
      <w:r w:rsidRPr="009A4EA9">
        <w:rPr>
          <w:lang w:val="de-DE"/>
        </w:rPr>
        <w:br/>
        <w:t>☐ Sonstige: _________________________________</w:t>
      </w:r>
    </w:p>
    <w:p w14:paraId="3B9DA1CC" w14:textId="77777777" w:rsidR="00872175" w:rsidRPr="009A4EA9" w:rsidRDefault="00000000">
      <w:pPr>
        <w:rPr>
          <w:lang w:val="de-DE"/>
        </w:rPr>
      </w:pPr>
      <w:r w:rsidRPr="009A4EA9">
        <w:rPr>
          <w:lang w:val="de-DE"/>
        </w:rPr>
        <w:br/>
      </w:r>
      <w:r w:rsidRPr="009A4EA9">
        <w:rPr>
          <w:lang w:val="de-DE"/>
        </w:rPr>
        <w:br/>
        <w:t>Ort, Datum: _________________________________</w:t>
      </w:r>
    </w:p>
    <w:p w14:paraId="2954F1A4" w14:textId="77777777" w:rsidR="00872175" w:rsidRDefault="00000000">
      <w:r w:rsidRPr="009A4EA9">
        <w:rPr>
          <w:lang w:val="de-DE"/>
        </w:rPr>
        <w:br/>
      </w:r>
      <w:proofErr w:type="spellStart"/>
      <w:r>
        <w:t>Unterschrift</w:t>
      </w:r>
      <w:proofErr w:type="spellEnd"/>
      <w:r>
        <w:t xml:space="preserve"> Schüler/in: _________________________________</w:t>
      </w:r>
    </w:p>
    <w:sectPr w:rsidR="008721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02634">
    <w:abstractNumId w:val="8"/>
  </w:num>
  <w:num w:numId="2" w16cid:durableId="2045474794">
    <w:abstractNumId w:val="6"/>
  </w:num>
  <w:num w:numId="3" w16cid:durableId="427772338">
    <w:abstractNumId w:val="5"/>
  </w:num>
  <w:num w:numId="4" w16cid:durableId="1884247622">
    <w:abstractNumId w:val="4"/>
  </w:num>
  <w:num w:numId="5" w16cid:durableId="134566858">
    <w:abstractNumId w:val="7"/>
  </w:num>
  <w:num w:numId="6" w16cid:durableId="834226318">
    <w:abstractNumId w:val="3"/>
  </w:num>
  <w:num w:numId="7" w16cid:durableId="1583175400">
    <w:abstractNumId w:val="2"/>
  </w:num>
  <w:num w:numId="8" w16cid:durableId="292491815">
    <w:abstractNumId w:val="1"/>
  </w:num>
  <w:num w:numId="9" w16cid:durableId="41513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2175"/>
    <w:rsid w:val="009A4EA9"/>
    <w:rsid w:val="00AA1D8D"/>
    <w:rsid w:val="00B47730"/>
    <w:rsid w:val="00C773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1D8E3"/>
  <w14:defaultImageDpi w14:val="300"/>
  <w15:docId w15:val="{1BC59A3F-7CC1-4CB8-82EC-65206A59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 Herrmann</cp:lastModifiedBy>
  <cp:revision>2</cp:revision>
  <dcterms:created xsi:type="dcterms:W3CDTF">2013-12-23T23:15:00Z</dcterms:created>
  <dcterms:modified xsi:type="dcterms:W3CDTF">2025-10-07T09:11:00Z</dcterms:modified>
  <cp:category/>
</cp:coreProperties>
</file>